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99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18.06.2025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Мамедовой </w:t>
      </w:r>
      <w:r>
        <w:rPr>
          <w:rFonts w:ascii="Times New Roman" w:eastAsia="Times New Roman" w:hAnsi="Times New Roman" w:cs="Times New Roman"/>
          <w:sz w:val="26"/>
          <w:szCs w:val="26"/>
        </w:rPr>
        <w:t>Гюльшан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Надир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2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40531040173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31.05.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2024 г. по делу об административном правонарушении, предусмотренном ч.2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500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Г.Н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Мамедова Г.Н., 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.; постановлением по делу об административном правонарушении, предусмотренном ч.2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Г.Н</w:t>
      </w:r>
      <w:r>
        <w:rPr>
          <w:rFonts w:ascii="Times New Roman" w:eastAsia="Times New Roman" w:hAnsi="Times New Roman" w:cs="Times New Roman"/>
          <w:sz w:val="26"/>
          <w:szCs w:val="26"/>
        </w:rPr>
        <w:t>., при указанных выше обстоятельствах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Мамедову </w:t>
      </w:r>
      <w:r>
        <w:rPr>
          <w:rFonts w:ascii="Times New Roman" w:eastAsia="Times New Roman" w:hAnsi="Times New Roman" w:cs="Times New Roman"/>
          <w:sz w:val="26"/>
          <w:szCs w:val="26"/>
        </w:rPr>
        <w:t>Гюльшан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Надир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0412365400135009992520179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9rplc-9">
    <w:name w:val="cat-UserDefined grp-29 rplc-9"/>
    <w:basedOn w:val="DefaultParagraphFont"/>
  </w:style>
  <w:style w:type="character" w:customStyle="1" w:styleId="cat-PassportDatagrp-19rplc-12">
    <w:name w:val="cat-PassportData grp-1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